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056C2" w14:textId="64FC8BE1" w:rsidR="006E4AAA" w:rsidRPr="001A72A0" w:rsidRDefault="00633757">
      <w:pPr>
        <w:jc w:val="center"/>
        <w:rPr>
          <w:rFonts w:ascii="ＭＳ Ｐゴシック" w:eastAsia="ＭＳ Ｐゴシック" w:hAnsi="ＭＳ Ｐゴシック"/>
          <w:sz w:val="28"/>
          <w:szCs w:val="28"/>
          <w:lang w:eastAsia="ja-JP"/>
        </w:rPr>
      </w:pPr>
      <w:r w:rsidRPr="001A72A0">
        <w:rPr>
          <w:rFonts w:ascii="ＭＳ Ｐゴシック" w:eastAsia="ＭＳ Ｐゴシック" w:hAnsi="ＭＳ Ｐゴシック"/>
          <w:b/>
          <w:sz w:val="28"/>
          <w:szCs w:val="28"/>
          <w:lang w:eastAsia="ja-JP"/>
        </w:rPr>
        <w:t>パブリックコメント記入用紙</w:t>
      </w:r>
    </w:p>
    <w:p w14:paraId="66A076BA" w14:textId="27BB556F" w:rsidR="00D3652F" w:rsidRPr="001A72A0" w:rsidRDefault="00D3652F" w:rsidP="00E80144">
      <w:pPr>
        <w:rPr>
          <w:rFonts w:ascii="ＭＳ Ｐゴシック" w:eastAsia="ＭＳ Ｐゴシック" w:hAnsi="ＭＳ Ｐゴシック" w:hint="eastAsia"/>
          <w:lang w:eastAsia="ja-JP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95"/>
        <w:gridCol w:w="6501"/>
      </w:tblGrid>
      <w:tr w:rsidR="008E1C16" w:rsidRPr="001A72A0" w14:paraId="53731D0B" w14:textId="77777777" w:rsidTr="001A72A0">
        <w:trPr>
          <w:trHeight w:val="540"/>
          <w:jc w:val="center"/>
        </w:trPr>
        <w:tc>
          <w:tcPr>
            <w:tcW w:w="8396" w:type="dxa"/>
            <w:gridSpan w:val="2"/>
            <w:vAlign w:val="center"/>
          </w:tcPr>
          <w:p w14:paraId="0DC4D6DA" w14:textId="0199A872" w:rsidR="008E1C16" w:rsidRPr="001A72A0" w:rsidRDefault="008E1C16" w:rsidP="001A72A0">
            <w:pPr>
              <w:ind w:rightChars="-51" w:right="-112"/>
              <w:rPr>
                <w:rFonts w:ascii="ＭＳ Ｐゴシック" w:eastAsia="ＭＳ Ｐゴシック" w:hAnsi="ＭＳ Ｐゴシック"/>
                <w:lang w:eastAsia="ja-JP"/>
              </w:rPr>
            </w:pPr>
            <w:r w:rsidRPr="001A72A0">
              <w:rPr>
                <w:rFonts w:ascii="ＭＳ Ｐゴシック" w:eastAsia="ＭＳ Ｐゴシック" w:hAnsi="ＭＳ Ｐゴシック"/>
                <w:b/>
                <w:lang w:eastAsia="ja-JP"/>
              </w:rPr>
              <w:t>コメント</w:t>
            </w:r>
          </w:p>
        </w:tc>
      </w:tr>
      <w:tr w:rsidR="008E1C16" w:rsidRPr="001A72A0" w14:paraId="3E7C36F8" w14:textId="77777777" w:rsidTr="001A72A0">
        <w:trPr>
          <w:trHeight w:val="9147"/>
          <w:jc w:val="center"/>
        </w:trPr>
        <w:tc>
          <w:tcPr>
            <w:tcW w:w="8396" w:type="dxa"/>
            <w:gridSpan w:val="2"/>
          </w:tcPr>
          <w:p w14:paraId="34297522" w14:textId="77777777" w:rsidR="008E1C16" w:rsidRPr="001A72A0" w:rsidRDefault="008E1C16">
            <w:pPr>
              <w:rPr>
                <w:rFonts w:ascii="ＭＳ Ｐゴシック" w:eastAsia="ＭＳ Ｐゴシック" w:hAnsi="ＭＳ Ｐゴシック"/>
                <w:lang w:eastAsia="ja-JP"/>
              </w:rPr>
            </w:pPr>
            <w:r w:rsidRPr="001A72A0">
              <w:rPr>
                <w:rFonts w:ascii="ＭＳ Ｐゴシック" w:eastAsia="ＭＳ Ｐゴシック" w:hAnsi="ＭＳ Ｐゴシック"/>
                <w:lang w:eastAsia="ja-JP"/>
              </w:rPr>
              <w:br/>
            </w:r>
            <w:r w:rsidRPr="001A72A0">
              <w:rPr>
                <w:rFonts w:ascii="ＭＳ Ｐゴシック" w:eastAsia="ＭＳ Ｐゴシック" w:hAnsi="ＭＳ Ｐゴシック"/>
                <w:lang w:eastAsia="ja-JP"/>
              </w:rPr>
              <w:br/>
            </w:r>
            <w:r w:rsidRPr="001A72A0">
              <w:rPr>
                <w:rFonts w:ascii="ＭＳ Ｐゴシック" w:eastAsia="ＭＳ Ｐゴシック" w:hAnsi="ＭＳ Ｐゴシック"/>
                <w:lang w:eastAsia="ja-JP"/>
              </w:rPr>
              <w:br/>
            </w:r>
          </w:p>
          <w:p w14:paraId="735688C8" w14:textId="77777777" w:rsidR="008E1C16" w:rsidRPr="001A72A0" w:rsidRDefault="008E1C16">
            <w:pPr>
              <w:rPr>
                <w:rFonts w:ascii="ＭＳ Ｐゴシック" w:eastAsia="ＭＳ Ｐゴシック" w:hAnsi="ＭＳ Ｐゴシック"/>
                <w:lang w:eastAsia="ja-JP"/>
              </w:rPr>
            </w:pPr>
          </w:p>
          <w:p w14:paraId="4500DD83" w14:textId="77777777" w:rsidR="008E1C16" w:rsidRPr="001A72A0" w:rsidRDefault="008E1C16">
            <w:pPr>
              <w:rPr>
                <w:rFonts w:ascii="ＭＳ Ｐゴシック" w:eastAsia="ＭＳ Ｐゴシック" w:hAnsi="ＭＳ Ｐゴシック"/>
                <w:lang w:eastAsia="ja-JP"/>
              </w:rPr>
            </w:pPr>
          </w:p>
          <w:p w14:paraId="7C6CDCD8" w14:textId="77777777" w:rsidR="008E1C16" w:rsidRPr="001A72A0" w:rsidRDefault="008E1C16">
            <w:pPr>
              <w:rPr>
                <w:rFonts w:ascii="ＭＳ Ｐゴシック" w:eastAsia="ＭＳ Ｐゴシック" w:hAnsi="ＭＳ Ｐゴシック"/>
                <w:lang w:eastAsia="ja-JP"/>
              </w:rPr>
            </w:pPr>
          </w:p>
          <w:p w14:paraId="6A8E9966" w14:textId="77777777" w:rsidR="008E1C16" w:rsidRPr="001A72A0" w:rsidRDefault="008E1C16">
            <w:pPr>
              <w:rPr>
                <w:rFonts w:ascii="ＭＳ Ｐゴシック" w:eastAsia="ＭＳ Ｐゴシック" w:hAnsi="ＭＳ Ｐゴシック"/>
                <w:lang w:eastAsia="ja-JP"/>
              </w:rPr>
            </w:pPr>
          </w:p>
          <w:p w14:paraId="3CD3F608" w14:textId="77777777" w:rsidR="008E1C16" w:rsidRPr="001A72A0" w:rsidRDefault="008E1C16">
            <w:pPr>
              <w:rPr>
                <w:rFonts w:ascii="ＭＳ Ｐゴシック" w:eastAsia="ＭＳ Ｐゴシック" w:hAnsi="ＭＳ Ｐゴシック"/>
                <w:lang w:eastAsia="ja-JP"/>
              </w:rPr>
            </w:pPr>
          </w:p>
          <w:p w14:paraId="4D8BF944" w14:textId="77777777" w:rsidR="008E1C16" w:rsidRPr="001A72A0" w:rsidRDefault="008E1C16">
            <w:pPr>
              <w:rPr>
                <w:rFonts w:ascii="ＭＳ Ｐゴシック" w:eastAsia="ＭＳ Ｐゴシック" w:hAnsi="ＭＳ Ｐゴシック"/>
                <w:lang w:eastAsia="ja-JP"/>
              </w:rPr>
            </w:pPr>
          </w:p>
          <w:p w14:paraId="5F8C7F99" w14:textId="77777777" w:rsidR="008E1C16" w:rsidRPr="001A72A0" w:rsidRDefault="008E1C16">
            <w:pPr>
              <w:rPr>
                <w:rFonts w:ascii="ＭＳ Ｐゴシック" w:eastAsia="ＭＳ Ｐゴシック" w:hAnsi="ＭＳ Ｐゴシック"/>
                <w:lang w:eastAsia="ja-JP"/>
              </w:rPr>
            </w:pPr>
          </w:p>
          <w:p w14:paraId="46F28052" w14:textId="77777777" w:rsidR="008E1C16" w:rsidRPr="001A72A0" w:rsidRDefault="008E1C16">
            <w:pPr>
              <w:rPr>
                <w:rFonts w:ascii="ＭＳ Ｐゴシック" w:eastAsia="ＭＳ Ｐゴシック" w:hAnsi="ＭＳ Ｐゴシック"/>
                <w:lang w:eastAsia="ja-JP"/>
              </w:rPr>
            </w:pPr>
          </w:p>
          <w:p w14:paraId="6A7373C3" w14:textId="77777777" w:rsidR="008E1C16" w:rsidRPr="001A72A0" w:rsidRDefault="008E1C16">
            <w:pPr>
              <w:rPr>
                <w:rFonts w:ascii="ＭＳ Ｐゴシック" w:eastAsia="ＭＳ Ｐゴシック" w:hAnsi="ＭＳ Ｐゴシック"/>
                <w:lang w:eastAsia="ja-JP"/>
              </w:rPr>
            </w:pPr>
          </w:p>
          <w:p w14:paraId="5A3C851E" w14:textId="77777777" w:rsidR="008E1C16" w:rsidRPr="001A72A0" w:rsidRDefault="008E1C16">
            <w:pPr>
              <w:rPr>
                <w:rFonts w:ascii="ＭＳ Ｐゴシック" w:eastAsia="ＭＳ Ｐゴシック" w:hAnsi="ＭＳ Ｐゴシック"/>
                <w:lang w:eastAsia="ja-JP"/>
              </w:rPr>
            </w:pPr>
          </w:p>
          <w:p w14:paraId="7929D680" w14:textId="77777777" w:rsidR="00633757" w:rsidRPr="001A72A0" w:rsidRDefault="00633757">
            <w:pPr>
              <w:rPr>
                <w:rFonts w:ascii="ＭＳ Ｐゴシック" w:eastAsia="ＭＳ Ｐゴシック" w:hAnsi="ＭＳ Ｐゴシック"/>
                <w:lang w:eastAsia="ja-JP"/>
              </w:rPr>
            </w:pPr>
          </w:p>
          <w:p w14:paraId="6AD9EEB1" w14:textId="77777777" w:rsidR="00633757" w:rsidRPr="001A72A0" w:rsidRDefault="00633757">
            <w:pPr>
              <w:rPr>
                <w:rFonts w:ascii="ＭＳ Ｐゴシック" w:eastAsia="ＭＳ Ｐゴシック" w:hAnsi="ＭＳ Ｐゴシック"/>
                <w:lang w:eastAsia="ja-JP"/>
              </w:rPr>
            </w:pPr>
          </w:p>
          <w:p w14:paraId="0354D711" w14:textId="77777777" w:rsidR="00633757" w:rsidRPr="001A72A0" w:rsidRDefault="00633757">
            <w:pPr>
              <w:rPr>
                <w:rFonts w:ascii="ＭＳ Ｐゴシック" w:eastAsia="ＭＳ Ｐゴシック" w:hAnsi="ＭＳ Ｐゴシック"/>
                <w:lang w:eastAsia="ja-JP"/>
              </w:rPr>
            </w:pPr>
          </w:p>
          <w:p w14:paraId="0DA88C68" w14:textId="77777777" w:rsidR="008E1C16" w:rsidRDefault="008E1C16">
            <w:pPr>
              <w:rPr>
                <w:rFonts w:ascii="ＭＳ Ｐゴシック" w:eastAsia="ＭＳ Ｐゴシック" w:hAnsi="ＭＳ Ｐゴシック"/>
                <w:lang w:eastAsia="ja-JP"/>
              </w:rPr>
            </w:pPr>
          </w:p>
          <w:p w14:paraId="6C553D77" w14:textId="77777777" w:rsidR="001A72A0" w:rsidRDefault="001A72A0">
            <w:pPr>
              <w:rPr>
                <w:rFonts w:ascii="ＭＳ Ｐゴシック" w:eastAsia="ＭＳ Ｐゴシック" w:hAnsi="ＭＳ Ｐゴシック"/>
                <w:lang w:eastAsia="ja-JP"/>
              </w:rPr>
            </w:pPr>
          </w:p>
          <w:p w14:paraId="2814BBFA" w14:textId="77777777" w:rsidR="001A72A0" w:rsidRPr="001A72A0" w:rsidRDefault="001A72A0">
            <w:pPr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</w:tr>
      <w:tr w:rsidR="00633757" w:rsidRPr="001A72A0" w14:paraId="79FEE3EA" w14:textId="77777777" w:rsidTr="001A72A0">
        <w:tblPrEx>
          <w:jc w:val="left"/>
        </w:tblPrEx>
        <w:trPr>
          <w:trHeight w:val="526"/>
        </w:trPr>
        <w:tc>
          <w:tcPr>
            <w:tcW w:w="1895" w:type="dxa"/>
          </w:tcPr>
          <w:p w14:paraId="09987F66" w14:textId="77777777" w:rsidR="00633757" w:rsidRPr="001A72A0" w:rsidRDefault="00633757" w:rsidP="00DE6A17">
            <w:pPr>
              <w:rPr>
                <w:rFonts w:ascii="ＭＳ Ｐゴシック" w:eastAsia="ＭＳ Ｐゴシック" w:hAnsi="ＭＳ Ｐゴシック"/>
                <w:b/>
                <w:lang w:eastAsia="ja-JP"/>
              </w:rPr>
            </w:pPr>
            <w:r w:rsidRPr="001A72A0">
              <w:rPr>
                <w:rFonts w:ascii="ＭＳ Ｐゴシック" w:eastAsia="ＭＳ Ｐゴシック" w:hAnsi="ＭＳ Ｐゴシック"/>
                <w:b/>
                <w:lang w:eastAsia="ja-JP"/>
              </w:rPr>
              <w:t>所属・氏名</w:t>
            </w:r>
          </w:p>
        </w:tc>
        <w:tc>
          <w:tcPr>
            <w:tcW w:w="6501" w:type="dxa"/>
          </w:tcPr>
          <w:p w14:paraId="3A5C1784" w14:textId="77777777" w:rsidR="00633757" w:rsidRPr="001A72A0" w:rsidRDefault="00633757" w:rsidP="00DE6A17">
            <w:pPr>
              <w:rPr>
                <w:rFonts w:ascii="ＭＳ Ｐゴシック" w:eastAsia="ＭＳ Ｐゴシック" w:hAnsi="ＭＳ Ｐゴシック"/>
                <w:b/>
                <w:lang w:eastAsia="ja-JP"/>
              </w:rPr>
            </w:pPr>
            <w:r w:rsidRPr="001A72A0">
              <w:rPr>
                <w:rFonts w:ascii="ＭＳ Ｐゴシック" w:eastAsia="ＭＳ Ｐゴシック" w:hAnsi="ＭＳ Ｐゴシック"/>
                <w:b/>
                <w:lang w:eastAsia="ja-JP"/>
              </w:rPr>
              <w:t xml:space="preserve">　　　　　　　　　　　　　　　　　　　　　　　　　　　　</w:t>
            </w:r>
          </w:p>
        </w:tc>
      </w:tr>
    </w:tbl>
    <w:p w14:paraId="259C6E46" w14:textId="77777777" w:rsidR="001A72A0" w:rsidRPr="001A72A0" w:rsidRDefault="001A72A0" w:rsidP="00633757">
      <w:pPr>
        <w:rPr>
          <w:rFonts w:ascii="ＭＳ Ｐゴシック" w:eastAsia="ＭＳ Ｐゴシック" w:hAnsi="ＭＳ Ｐゴシック"/>
          <w:lang w:eastAsia="ja-JP"/>
        </w:rPr>
      </w:pPr>
    </w:p>
    <w:p w14:paraId="7D525487" w14:textId="41750243" w:rsidR="001A72A0" w:rsidRPr="001A72A0" w:rsidRDefault="001A72A0" w:rsidP="001A72A0">
      <w:pPr>
        <w:ind w:firstLineChars="257" w:firstLine="565"/>
        <w:rPr>
          <w:rFonts w:ascii="ＭＳ Ｐゴシック" w:eastAsia="ＭＳ Ｐゴシック" w:hAnsi="ＭＳ Ｐゴシック"/>
          <w:lang w:eastAsia="ja-JP"/>
        </w:rPr>
      </w:pPr>
      <w:r w:rsidRPr="001A72A0">
        <w:rPr>
          <w:rFonts w:ascii="ＭＳ Ｐゴシック" w:eastAsia="ＭＳ Ｐゴシック" w:hAnsi="ＭＳ Ｐゴシック" w:hint="eastAsia"/>
          <w:lang w:eastAsia="ja-JP"/>
        </w:rPr>
        <w:t>メール</w:t>
      </w:r>
      <w:r>
        <w:rPr>
          <w:rFonts w:ascii="ＭＳ Ｐゴシック" w:eastAsia="ＭＳ Ｐゴシック" w:hAnsi="ＭＳ Ｐゴシック" w:hint="eastAsia"/>
          <w:lang w:eastAsia="ja-JP"/>
        </w:rPr>
        <w:t>で</w:t>
      </w:r>
      <w:r w:rsidRPr="001A72A0">
        <w:rPr>
          <w:rFonts w:ascii="ＭＳ Ｐゴシック" w:eastAsia="ＭＳ Ｐゴシック" w:hAnsi="ＭＳ Ｐゴシック" w:hint="eastAsia"/>
          <w:lang w:eastAsia="ja-JP"/>
        </w:rPr>
        <w:t>の送信先：</w:t>
      </w:r>
      <w:r w:rsidR="0035463A">
        <w:rPr>
          <w:rFonts w:ascii="ＭＳ Ｐゴシック" w:eastAsia="ＭＳ Ｐゴシック" w:hAnsi="ＭＳ Ｐゴシック" w:hint="eastAsia"/>
          <w:lang w:eastAsia="ja-JP"/>
        </w:rPr>
        <w:t xml:space="preserve"> </w:t>
      </w:r>
      <w:r w:rsidR="00E80144" w:rsidRPr="00E80144">
        <w:rPr>
          <w:lang w:eastAsia="ja-JP"/>
        </w:rPr>
        <w:t>md-guidelines@aist.go.jp</w:t>
      </w:r>
      <w:r w:rsidR="0035463A">
        <w:rPr>
          <w:rFonts w:ascii="ＭＳ Ｐゴシック" w:eastAsia="ＭＳ Ｐゴシック" w:hAnsi="ＭＳ Ｐゴシック" w:hint="eastAsia"/>
          <w:lang w:eastAsia="ja-JP"/>
        </w:rPr>
        <w:t xml:space="preserve"> </w:t>
      </w:r>
      <w:r w:rsidRPr="001A72A0">
        <w:rPr>
          <w:rFonts w:ascii="ＭＳ Ｐゴシック" w:eastAsia="ＭＳ Ｐゴシック" w:hAnsi="ＭＳ Ｐゴシック" w:hint="eastAsia"/>
          <w:lang w:eastAsia="ja-JP"/>
        </w:rPr>
        <w:t>（</w:t>
      </w:r>
      <w:r w:rsidR="00E80144" w:rsidRPr="00E80144">
        <w:rPr>
          <w:rFonts w:ascii="ＭＳ Ｐゴシック" w:eastAsia="ＭＳ Ｐゴシック" w:hAnsi="ＭＳ Ｐゴシック" w:hint="eastAsia"/>
          <w:lang w:eastAsia="ja-JP"/>
        </w:rPr>
        <w:t>ガイダンス事務局</w:t>
      </w:r>
      <w:r w:rsidRPr="001A72A0">
        <w:rPr>
          <w:rFonts w:ascii="ＭＳ Ｐゴシック" w:eastAsia="ＭＳ Ｐゴシック" w:hAnsi="ＭＳ Ｐゴシック" w:hint="eastAsia"/>
          <w:lang w:eastAsia="ja-JP"/>
        </w:rPr>
        <w:t>）</w:t>
      </w:r>
    </w:p>
    <w:sectPr w:rsidR="001A72A0" w:rsidRPr="001A72A0" w:rsidSect="001A72A0">
      <w:pgSz w:w="12240" w:h="15840" w:code="1"/>
      <w:pgMar w:top="1134" w:right="1134" w:bottom="1134" w:left="1134" w:header="720" w:footer="720" w:gutter="0"/>
      <w:cols w:space="720"/>
      <w:docGrid w:type="linesAndChars" w:linePitch="3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606964">
    <w:abstractNumId w:val="8"/>
  </w:num>
  <w:num w:numId="2" w16cid:durableId="1930850683">
    <w:abstractNumId w:val="6"/>
  </w:num>
  <w:num w:numId="3" w16cid:durableId="2034530036">
    <w:abstractNumId w:val="5"/>
  </w:num>
  <w:num w:numId="4" w16cid:durableId="1527523584">
    <w:abstractNumId w:val="4"/>
  </w:num>
  <w:num w:numId="5" w16cid:durableId="767888158">
    <w:abstractNumId w:val="7"/>
  </w:num>
  <w:num w:numId="6" w16cid:durableId="786195034">
    <w:abstractNumId w:val="3"/>
  </w:num>
  <w:num w:numId="7" w16cid:durableId="282342838">
    <w:abstractNumId w:val="2"/>
  </w:num>
  <w:num w:numId="8" w16cid:durableId="792946799">
    <w:abstractNumId w:val="1"/>
  </w:num>
  <w:num w:numId="9" w16cid:durableId="60025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0"/>
  <w:drawingGridVerticalSpacing w:val="323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72A0"/>
    <w:rsid w:val="0029639D"/>
    <w:rsid w:val="002B1E9F"/>
    <w:rsid w:val="00326F90"/>
    <w:rsid w:val="0035463A"/>
    <w:rsid w:val="00633757"/>
    <w:rsid w:val="006D6D70"/>
    <w:rsid w:val="006E4AAA"/>
    <w:rsid w:val="007C2A61"/>
    <w:rsid w:val="008E1C16"/>
    <w:rsid w:val="00AA1D8D"/>
    <w:rsid w:val="00B47730"/>
    <w:rsid w:val="00BB403B"/>
    <w:rsid w:val="00CB0664"/>
    <w:rsid w:val="00CF1561"/>
    <w:rsid w:val="00D05506"/>
    <w:rsid w:val="00D3652F"/>
    <w:rsid w:val="00E80144"/>
    <w:rsid w:val="00E95E2B"/>
    <w:rsid w:val="00FA58F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07560E"/>
  <w14:defaultImageDpi w14:val="300"/>
  <w15:docId w15:val="{071138ED-CBA8-452E-A51D-1BB8BB24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33757"/>
    <w:rPr>
      <w:rFonts w:ascii="Calibri" w:eastAsia="メイリオ" w:hAnsi="Calibri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">
    <w:name w:val="Hyperlink"/>
    <w:basedOn w:val="a2"/>
    <w:uiPriority w:val="99"/>
    <w:unhideWhenUsed/>
    <w:rsid w:val="001A72A0"/>
    <w:rPr>
      <w:color w:val="0000FF" w:themeColor="hyperlink"/>
      <w:u w:val="single"/>
    </w:rPr>
  </w:style>
  <w:style w:type="character" w:styleId="aff0">
    <w:name w:val="Unresolved Mention"/>
    <w:basedOn w:val="a2"/>
    <w:uiPriority w:val="99"/>
    <w:semiHidden/>
    <w:unhideWhenUsed/>
    <w:rsid w:val="001A72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49</Words>
  <Characters>76</Characters>
  <Application>Microsoft Office Word</Application>
  <DocSecurity>0</DocSecurity>
  <Lines>38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白澤江身子</cp:lastModifiedBy>
  <cp:revision>7</cp:revision>
  <dcterms:created xsi:type="dcterms:W3CDTF">2025-10-30T03:26:00Z</dcterms:created>
  <dcterms:modified xsi:type="dcterms:W3CDTF">2025-11-18T03:36:00Z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etDate">
    <vt:lpwstr>2025-10-30T05:05:37Z</vt:lpwstr>
  </property>
  <property fmtid="{D5CDD505-2E9C-101B-9397-08002B2CF9AE}" pid="4" name="MSIP_Label_ddc55989-3c9e-4466-8514-eac6f80f6373_Method">
    <vt:lpwstr>Privileged</vt:lpwstr>
  </property>
  <property fmtid="{D5CDD505-2E9C-101B-9397-08002B2CF9AE}" pid="5" name="MSIP_Label_ddc55989-3c9e-4466-8514-eac6f80f6373_Name">
    <vt:lpwstr>ddc55989-3c9e-4466-8514-eac6f80f6373</vt:lpwstr>
  </property>
  <property fmtid="{D5CDD505-2E9C-101B-9397-08002B2CF9AE}" pid="6" name="MSIP_Label_ddc55989-3c9e-4466-8514-eac6f80f6373_SiteId">
    <vt:lpwstr>18a7fec8-652f-409b-8369-272d9ce80620</vt:lpwstr>
  </property>
  <property fmtid="{D5CDD505-2E9C-101B-9397-08002B2CF9AE}" pid="7" name="MSIP_Label_ddc55989-3c9e-4466-8514-eac6f80f6373_ActionId">
    <vt:lpwstr>86ad0869-5db6-44f4-b4c3-66be2d0a8e5c</vt:lpwstr>
  </property>
  <property fmtid="{D5CDD505-2E9C-101B-9397-08002B2CF9AE}" pid="8" name="MSIP_Label_ddc55989-3c9e-4466-8514-eac6f80f6373_ContentBits">
    <vt:lpwstr>0</vt:lpwstr>
  </property>
  <property fmtid="{D5CDD505-2E9C-101B-9397-08002B2CF9AE}" pid="9" name="MSIP_Label_ddc55989-3c9e-4466-8514-eac6f80f6373_Tag">
    <vt:lpwstr>10, 0, 1, 1</vt:lpwstr>
  </property>
</Properties>
</file>